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588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Лукьяненко Алексея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Лукьяненко А.Н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</w:t>
      </w:r>
      <w:r>
        <w:rPr>
          <w:rStyle w:val="cat-OrganizationNamegrp-20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24.02.2025 с нарушением установленного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 год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которой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Лукьяненко А.Н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Лукьяненко А.Н</w:t>
      </w:r>
      <w:r>
        <w:rPr>
          <w:rFonts w:ascii="Times New Roman" w:eastAsia="Times New Roman" w:hAnsi="Times New Roman" w:cs="Times New Roman"/>
          <w:sz w:val="26"/>
          <w:szCs w:val="26"/>
        </w:rPr>
        <w:t>. надлежаще извещен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судебного заседания и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Лукьяненко А.Н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713379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Лукьяненко А.Н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</w:t>
      </w:r>
      <w:r>
        <w:rPr>
          <w:rStyle w:val="cat-OrganizationNamegrp-20rplc-2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24.02.2025 с нарушением установленного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 год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которой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24.0</w:t>
      </w:r>
      <w:r>
        <w:rPr>
          <w:rFonts w:ascii="Times New Roman" w:eastAsia="Times New Roman" w:hAnsi="Times New Roman" w:cs="Times New Roman"/>
          <w:sz w:val="26"/>
          <w:szCs w:val="26"/>
        </w:rPr>
        <w:t>2.202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допустимыми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достоверными и достаточными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Лукьяненко А.Н.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</w:t>
      </w:r>
      <w:r>
        <w:rPr>
          <w:rStyle w:val="cat-OrganizationNamegrp-20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Лукьяненко Алексея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ч.2 ст.15.33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Лукьяненко А.Н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0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Лукьяненко Алексея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300 (трехсот)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797860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1504250135302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14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588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0rplc-15">
    <w:name w:val="cat-OrganizationName grp-20 rplc-15"/>
    <w:basedOn w:val="DefaultParagraphFont"/>
  </w:style>
  <w:style w:type="character" w:customStyle="1" w:styleId="cat-OrganizationNamegrp-20rplc-25">
    <w:name w:val="cat-OrganizationName grp-20 rplc-25"/>
    <w:basedOn w:val="DefaultParagraphFont"/>
  </w:style>
  <w:style w:type="character" w:customStyle="1" w:styleId="cat-OrganizationNamegrp-20rplc-33">
    <w:name w:val="cat-OrganizationName grp-20 rplc-33"/>
    <w:basedOn w:val="DefaultParagraphFont"/>
  </w:style>
  <w:style w:type="character" w:customStyle="1" w:styleId="cat-OrganizationNamegrp-20rplc-36">
    <w:name w:val="cat-OrganizationName grp-2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